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1A73E8"/>
          <w:sz w:val="36"/>
        </w:rPr>
        <w:t>نموذج طلب نقل</w:t>
      </w:r>
    </w:p>
    <w:p>
      <w:pPr>
        <w:jc w:val="center"/>
      </w:pPr>
      <w:r>
        <w:t>__________________________________________________</w:t>
      </w:r>
    </w:p>
    <w:p>
      <w:pPr>
        <w:jc w:val="center"/>
      </w:pPr>
      <w:r>
        <w:rPr>
          <w:b/>
          <w:sz w:val="28"/>
        </w:rPr>
        <w:t>بسم الله الرحمن الرحيم</w:t>
      </w:r>
    </w:p>
    <w:p/>
    <w:p>
      <w:pPr>
        <w:pStyle w:val="Heading2"/>
        <w:jc w:val="right"/>
      </w:pPr>
      <w:r>
        <w:t>البيانات الشخصية</w:t>
      </w:r>
    </w:p>
    <w:p/>
    <w:p>
      <w:pPr>
        <w:jc w:val="right"/>
      </w:pPr>
      <w:r>
        <w:rPr>
          <w:sz w:val="24"/>
        </w:rPr>
        <w:t>الاسم واللقب: ........................................</w:t>
      </w:r>
    </w:p>
    <w:p>
      <w:pPr>
        <w:jc w:val="right"/>
      </w:pPr>
      <w:r>
        <w:rPr>
          <w:sz w:val="24"/>
        </w:rPr>
        <w:t>تاريخ ومكان الميلاد: ...................................</w:t>
      </w:r>
    </w:p>
    <w:p>
      <w:pPr>
        <w:jc w:val="right"/>
      </w:pPr>
      <w:r>
        <w:rPr>
          <w:sz w:val="24"/>
        </w:rPr>
        <w:t>رقم الهاتف: ...........................................</w:t>
      </w:r>
    </w:p>
    <w:p>
      <w:pPr>
        <w:jc w:val="right"/>
      </w:pPr>
      <w:r>
        <w:rPr>
          <w:sz w:val="24"/>
        </w:rPr>
        <w:t>العنوان الحالي: ........................................</w:t>
      </w:r>
    </w:p>
    <w:p>
      <w:pPr>
        <w:jc w:val="right"/>
      </w:pPr>
      <w:r>
        <w:rPr>
          <w:sz w:val="24"/>
        </w:rPr>
        <w:t>جهة العمل الحالية: .....................................</w:t>
      </w:r>
    </w:p>
    <w:p>
      <w:pPr>
        <w:jc w:val="right"/>
      </w:pPr>
      <w:r>
        <w:rPr>
          <w:sz w:val="24"/>
        </w:rPr>
        <w:t>المنصب: ...............................................</w:t>
      </w:r>
    </w:p>
    <w:p/>
    <w:p>
      <w:r>
        <w:t>__________________________________________________</w:t>
      </w:r>
    </w:p>
    <w:p/>
    <w:p>
      <w:pPr>
        <w:pStyle w:val="Heading2"/>
        <w:jc w:val="right"/>
      </w:pPr>
      <w:r>
        <w:t>نص الطلب</w:t>
      </w:r>
    </w:p>
    <w:p/>
    <w:p>
      <w:pPr>
        <w:jc w:val="right"/>
      </w:pPr>
      <w:r>
        <w:rPr>
          <w:sz w:val="24"/>
        </w:rPr>
        <w:t>السيد/السيدة ........................................... المحترم/ة،</w:t>
      </w:r>
    </w:p>
    <w:p/>
    <w:p>
      <w:pPr>
        <w:jc w:val="right"/>
      </w:pPr>
      <w:r>
        <w:rPr>
          <w:sz w:val="24"/>
        </w:rPr>
        <w:t>الموضوع: طلب نقل</w:t>
      </w:r>
    </w:p>
    <w:p/>
    <w:p>
      <w:pPr>
        <w:jc w:val="right"/>
      </w:pPr>
      <w:r>
        <w:rPr>
          <w:sz w:val="24"/>
        </w:rPr>
        <w:t>تحية طيبة وبعد،</w:t>
      </w:r>
    </w:p>
    <w:p/>
    <w:p>
      <w:pPr>
        <w:jc w:val="right"/>
      </w:pPr>
      <w:r>
        <w:rPr>
          <w:sz w:val="24"/>
        </w:rPr>
        <w:t>أتقدم إليكم بطلب نقلي من ......................................</w:t>
      </w:r>
    </w:p>
    <w:p>
      <w:pPr>
        <w:jc w:val="right"/>
      </w:pPr>
      <w:r>
        <w:rPr>
          <w:sz w:val="24"/>
        </w:rPr>
        <w:t>إلى ......................................................</w:t>
      </w:r>
    </w:p>
    <w:p>
      <w:pPr>
        <w:jc w:val="right"/>
      </w:pPr>
      <w:r>
        <w:rPr>
          <w:sz w:val="24"/>
        </w:rPr>
        <w:t>وذلك للأسباب التالية:</w:t>
      </w:r>
    </w:p>
    <w:p/>
    <w:p>
      <w:pPr>
        <w:jc w:val="right"/>
      </w:pPr>
      <w:r>
        <w:rPr>
          <w:sz w:val="24"/>
        </w:rPr>
        <w:t>1. ...............................................</w:t>
      </w:r>
    </w:p>
    <w:p>
      <w:pPr>
        <w:jc w:val="right"/>
      </w:pPr>
      <w:r>
        <w:rPr>
          <w:sz w:val="24"/>
        </w:rPr>
        <w:t>2. ...............................................</w:t>
      </w:r>
    </w:p>
    <w:p>
      <w:pPr>
        <w:jc w:val="right"/>
      </w:pPr>
      <w:r>
        <w:rPr>
          <w:sz w:val="24"/>
        </w:rPr>
        <w:t>3. ...............................................</w:t>
      </w:r>
    </w:p>
    <w:p/>
    <w:p>
      <w:pPr>
        <w:jc w:val="right"/>
      </w:pPr>
      <w:r>
        <w:rPr>
          <w:sz w:val="24"/>
        </w:rPr>
        <w:t>أرجو من سيادتكم النظر في طلبي والموافقة عليه،</w:t>
      </w:r>
    </w:p>
    <w:p>
      <w:pPr>
        <w:jc w:val="right"/>
      </w:pPr>
      <w:r>
        <w:rPr>
          <w:sz w:val="24"/>
        </w:rPr>
        <w:t>مع فائق الاحترام والتقدير.</w:t>
      </w:r>
    </w:p>
    <w:p/>
    <w:p>
      <w:r>
        <w:t>__________________________________________________</w:t>
      </w:r>
    </w:p>
    <w:p/>
    <w:p>
      <w:pPr>
        <w:jc w:val="right"/>
      </w:pPr>
      <w:r>
        <w:rPr>
          <w:sz w:val="24"/>
        </w:rPr>
        <w:t>التوقيع: ..............................................</w:t>
      </w:r>
    </w:p>
    <w:p/>
    <w:p>
      <w:pPr>
        <w:jc w:val="right"/>
      </w:pPr>
      <w:r>
        <w:rPr>
          <w:sz w:val="24"/>
        </w:rPr>
        <w:t>التاريخ: ......./......./........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