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1A73E8"/>
          <w:sz w:val="36"/>
        </w:rPr>
        <w:t>نموذج طلب شهادة عمل</w:t>
      </w:r>
    </w:p>
    <w:p>
      <w:pPr>
        <w:jc w:val="center"/>
      </w:pPr>
      <w:r>
        <w:t>__________________________________________________</w:t>
      </w:r>
    </w:p>
    <w:p>
      <w:pPr>
        <w:jc w:val="center"/>
      </w:pPr>
      <w:r>
        <w:rPr>
          <w:b/>
          <w:sz w:val="28"/>
        </w:rPr>
        <w:t>بسم الله الرحمن الرحيم</w:t>
      </w:r>
    </w:p>
    <w:p/>
    <w:p>
      <w:pPr>
        <w:pStyle w:val="Heading2"/>
        <w:jc w:val="right"/>
      </w:pPr>
      <w:r>
        <w:t>البيانات الشخصية</w:t>
      </w:r>
    </w:p>
    <w:p/>
    <w:p>
      <w:pPr>
        <w:jc w:val="right"/>
      </w:pPr>
      <w:r>
        <w:rPr>
          <w:sz w:val="24"/>
        </w:rPr>
        <w:t>الاسم واللقب: ........................................</w:t>
      </w:r>
    </w:p>
    <w:p>
      <w:pPr>
        <w:jc w:val="right"/>
      </w:pPr>
      <w:r>
        <w:rPr>
          <w:sz w:val="24"/>
        </w:rPr>
        <w:t>تاريخ الميلاد: ........................................</w:t>
      </w:r>
    </w:p>
    <w:p>
      <w:pPr>
        <w:jc w:val="right"/>
      </w:pPr>
      <w:r>
        <w:rPr>
          <w:sz w:val="24"/>
        </w:rPr>
        <w:t>مكان الميلاد: .........................................</w:t>
      </w:r>
    </w:p>
    <w:p>
      <w:pPr>
        <w:jc w:val="right"/>
      </w:pPr>
      <w:r>
        <w:rPr>
          <w:sz w:val="24"/>
        </w:rPr>
        <w:t>رقم الهاتف: ...........................................</w:t>
      </w:r>
    </w:p>
    <w:p>
      <w:pPr>
        <w:jc w:val="right"/>
      </w:pPr>
      <w:r>
        <w:rPr>
          <w:sz w:val="24"/>
        </w:rPr>
        <w:t>العنوان: ..............................................</w:t>
      </w:r>
    </w:p>
    <w:p/>
    <w:p>
      <w:r>
        <w:t>__________________________________________________</w:t>
      </w:r>
    </w:p>
    <w:p/>
    <w:p>
      <w:pPr>
        <w:pStyle w:val="Heading2"/>
        <w:jc w:val="right"/>
      </w:pPr>
      <w:r>
        <w:t>معلومات الوظيفة</w:t>
      </w:r>
    </w:p>
    <w:p/>
    <w:p>
      <w:pPr>
        <w:jc w:val="right"/>
      </w:pPr>
      <w:r>
        <w:rPr>
          <w:sz w:val="24"/>
        </w:rPr>
        <w:t>جهة العمل: .............................................</w:t>
      </w:r>
    </w:p>
    <w:p>
      <w:pPr>
        <w:jc w:val="right"/>
      </w:pPr>
      <w:r>
        <w:rPr>
          <w:sz w:val="24"/>
        </w:rPr>
        <w:t>المنصب: ...............................................</w:t>
      </w:r>
    </w:p>
    <w:p>
      <w:pPr>
        <w:jc w:val="right"/>
      </w:pPr>
      <w:r>
        <w:rPr>
          <w:sz w:val="24"/>
        </w:rPr>
        <w:t>تاريخ الالتحاق: ........................................</w:t>
      </w:r>
    </w:p>
    <w:p>
      <w:pPr>
        <w:jc w:val="right"/>
      </w:pPr>
      <w:r>
        <w:rPr>
          <w:sz w:val="24"/>
        </w:rPr>
        <w:t>رقم الملف: .............................................</w:t>
      </w:r>
    </w:p>
    <w:p/>
    <w:p>
      <w:r>
        <w:t>__________________________________________________</w:t>
      </w:r>
    </w:p>
    <w:p/>
    <w:p>
      <w:pPr>
        <w:pStyle w:val="Heading2"/>
        <w:jc w:val="right"/>
      </w:pPr>
      <w:r>
        <w:t>نص الطلب</w:t>
      </w:r>
    </w:p>
    <w:p/>
    <w:p>
      <w:pPr>
        <w:jc w:val="right"/>
      </w:pPr>
      <w:r>
        <w:rPr>
          <w:sz w:val="24"/>
        </w:rPr>
        <w:t>السيد/السيدة ........................................... المحترم/ة،</w:t>
      </w:r>
    </w:p>
    <w:p/>
    <w:p>
      <w:pPr>
        <w:jc w:val="right"/>
      </w:pPr>
      <w:r>
        <w:rPr>
          <w:sz w:val="24"/>
        </w:rPr>
        <w:t>الموضوع: طلب شهادة عمل</w:t>
      </w:r>
    </w:p>
    <w:p/>
    <w:p>
      <w:pPr>
        <w:jc w:val="right"/>
      </w:pPr>
      <w:r>
        <w:rPr>
          <w:sz w:val="24"/>
        </w:rPr>
        <w:t>تحية طيبة وبعد،</w:t>
      </w:r>
    </w:p>
    <w:p/>
    <w:p>
      <w:pPr>
        <w:jc w:val="right"/>
      </w:pPr>
      <w:r>
        <w:rPr>
          <w:sz w:val="24"/>
        </w:rPr>
        <w:t>أتشرف بأن أتقدم إليكم بطلب الحصول على شهادة عمل تثبت</w:t>
      </w:r>
    </w:p>
    <w:p>
      <w:pPr>
        <w:jc w:val="right"/>
      </w:pPr>
      <w:r>
        <w:rPr>
          <w:sz w:val="24"/>
        </w:rPr>
        <w:t>خبرتي المهنية في مؤسستكم، وذلك لاستعمالها في .......................</w:t>
      </w:r>
    </w:p>
    <w:p>
      <w:pPr>
        <w:jc w:val="right"/>
      </w:pPr>
      <w:r>
        <w:rPr>
          <w:sz w:val="24"/>
        </w:rPr>
        <w:t>.................................. ..................................</w:t>
      </w:r>
    </w:p>
    <w:p/>
    <w:p>
      <w:pPr>
        <w:jc w:val="right"/>
      </w:pPr>
      <w:r>
        <w:rPr>
          <w:sz w:val="24"/>
        </w:rPr>
        <w:t>أرجو التكرم بالموافقة، مع جزيل الشكر.</w:t>
      </w:r>
    </w:p>
    <w:p/>
    <w:p>
      <w:r>
        <w:t>__________________________________________________</w:t>
      </w:r>
    </w:p>
    <w:p/>
    <w:p>
      <w:pPr>
        <w:jc w:val="right"/>
      </w:pPr>
      <w:r>
        <w:rPr>
          <w:sz w:val="24"/>
        </w:rPr>
        <w:t>التوقيع: ..............................................</w:t>
      </w:r>
    </w:p>
    <w:p/>
    <w:p>
      <w:pPr>
        <w:jc w:val="right"/>
      </w:pPr>
      <w:r>
        <w:rPr>
          <w:sz w:val="24"/>
        </w:rPr>
        <w:t>التاريخ: ......./......./........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