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73E8"/>
          <w:sz w:val="36"/>
        </w:rPr>
        <w:t>نموذج طلب خطي للإستخلاف</w:t>
      </w:r>
    </w:p>
    <w:p>
      <w:pPr>
        <w:jc w:val="center"/>
      </w:pPr>
      <w:r>
        <w:t>__________________________________________________</w:t>
      </w:r>
    </w:p>
    <w:p>
      <w:pPr>
        <w:jc w:val="center"/>
      </w:pPr>
      <w:r>
        <w:rPr>
          <w:b/>
          <w:sz w:val="28"/>
        </w:rPr>
        <w:t>بسم الله الرحمن الرحيم</w:t>
      </w:r>
    </w:p>
    <w:p/>
    <w:p>
      <w:pPr>
        <w:pStyle w:val="Heading2"/>
        <w:jc w:val="right"/>
      </w:pPr>
      <w:r>
        <w:t>البيانات الشخصية</w:t>
      </w:r>
    </w:p>
    <w:p/>
    <w:p>
      <w:pPr>
        <w:jc w:val="right"/>
      </w:pPr>
      <w:r>
        <w:rPr>
          <w:sz w:val="24"/>
        </w:rPr>
        <w:t>الاسم واللقب: ........................................</w:t>
      </w:r>
    </w:p>
    <w:p>
      <w:pPr>
        <w:jc w:val="right"/>
      </w:pPr>
      <w:r>
        <w:rPr>
          <w:sz w:val="24"/>
        </w:rPr>
        <w:t>تاريخ ومكان الميلاد: ...................................</w:t>
      </w:r>
    </w:p>
    <w:p>
      <w:pPr>
        <w:jc w:val="right"/>
      </w:pPr>
      <w:r>
        <w:rPr>
          <w:sz w:val="24"/>
        </w:rPr>
        <w:t>رقم الهاتف: ...........................................</w:t>
      </w:r>
    </w:p>
    <w:p>
      <w:pPr>
        <w:jc w:val="right"/>
      </w:pPr>
      <w:r>
        <w:rPr>
          <w:sz w:val="24"/>
        </w:rPr>
        <w:t>العنوان: ..............................................</w:t>
      </w:r>
    </w:p>
    <w:p>
      <w:pPr>
        <w:jc w:val="right"/>
      </w:pPr>
      <w:r>
        <w:rPr>
          <w:sz w:val="24"/>
        </w:rPr>
        <w:t>البريد الإلكتروني: .....................................</w:t>
      </w:r>
    </w:p>
    <w:p/>
    <w:p>
      <w:r>
        <w:t>__________________________________________________</w:t>
      </w:r>
    </w:p>
    <w:p/>
    <w:p>
      <w:pPr>
        <w:pStyle w:val="Heading2"/>
        <w:jc w:val="right"/>
      </w:pPr>
      <w:r>
        <w:t>نص الطلب</w:t>
      </w:r>
    </w:p>
    <w:p/>
    <w:p>
      <w:pPr>
        <w:jc w:val="right"/>
      </w:pPr>
      <w:r>
        <w:rPr>
          <w:sz w:val="24"/>
        </w:rPr>
        <w:t>السيد/السيدة مدير ..................................... المحترم/ة،</w:t>
      </w:r>
    </w:p>
    <w:p/>
    <w:p>
      <w:pPr>
        <w:jc w:val="right"/>
      </w:pPr>
      <w:r>
        <w:rPr>
          <w:sz w:val="24"/>
        </w:rPr>
        <w:t>الموضوع: طلب استخلاف</w:t>
      </w:r>
    </w:p>
    <w:p/>
    <w:p>
      <w:pPr>
        <w:jc w:val="right"/>
      </w:pPr>
      <w:r>
        <w:rPr>
          <w:sz w:val="24"/>
        </w:rPr>
        <w:t>تحية طيبة وبعد،</w:t>
      </w:r>
    </w:p>
    <w:p/>
    <w:p>
      <w:pPr>
        <w:jc w:val="right"/>
      </w:pPr>
      <w:r>
        <w:rPr>
          <w:sz w:val="24"/>
        </w:rPr>
        <w:t>أتشرف بأن أتقدم إليكم بطلب الاستخلاف عن .............................</w:t>
      </w:r>
    </w:p>
    <w:p>
      <w:pPr>
        <w:jc w:val="right"/>
      </w:pPr>
      <w:r>
        <w:rPr>
          <w:sz w:val="24"/>
        </w:rPr>
        <w:t>وذلك ابتداءً من تاريخ ...................... إلى غاية ......................</w:t>
      </w:r>
    </w:p>
    <w:p>
      <w:pPr>
        <w:jc w:val="right"/>
      </w:pPr>
      <w:r>
        <w:rPr>
          <w:sz w:val="24"/>
        </w:rPr>
        <w:t>وذلك بسبب ...............................................</w:t>
      </w:r>
    </w:p>
    <w:p/>
    <w:p>
      <w:pPr>
        <w:jc w:val="right"/>
      </w:pPr>
      <w:r>
        <w:rPr>
          <w:sz w:val="24"/>
        </w:rPr>
        <w:t>أرجو من سيادتكم الموافقة على طلبي، مع تقديري وشكري.</w:t>
      </w:r>
    </w:p>
    <w:p/>
    <w:p>
      <w:r>
        <w:t>__________________________________________________</w:t>
      </w:r>
    </w:p>
    <w:p/>
    <w:p>
      <w:pPr>
        <w:jc w:val="right"/>
      </w:pPr>
      <w:r>
        <w:rPr>
          <w:sz w:val="24"/>
        </w:rPr>
        <w:t>التوقيع: ..............................................</w:t>
      </w:r>
    </w:p>
    <w:p/>
    <w:p>
      <w:pPr>
        <w:jc w:val="right"/>
      </w:pPr>
      <w:r>
        <w:rPr>
          <w:sz w:val="24"/>
        </w:rPr>
        <w:t>التاريخ: ......./......./........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