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73E8"/>
          <w:sz w:val="36"/>
        </w:rPr>
        <w:t>نموذج طلب إجازة (مرضية / استثنائية)</w:t>
      </w:r>
    </w:p>
    <w:p>
      <w:pPr>
        <w:jc w:val="center"/>
      </w:pPr>
      <w:r>
        <w:t>__________________________________________________</w:t>
      </w:r>
    </w:p>
    <w:p>
      <w:pPr>
        <w:jc w:val="center"/>
      </w:pPr>
      <w:r>
        <w:rPr>
          <w:b/>
          <w:sz w:val="28"/>
        </w:rPr>
        <w:t>بسم الله الرحمن الرحيم</w:t>
      </w:r>
    </w:p>
    <w:p/>
    <w:p>
      <w:pPr>
        <w:pStyle w:val="Heading2"/>
        <w:jc w:val="right"/>
      </w:pPr>
      <w:r>
        <w:t>البيانات الشخصية</w:t>
      </w:r>
    </w:p>
    <w:p/>
    <w:p>
      <w:pPr>
        <w:jc w:val="right"/>
      </w:pPr>
      <w:r>
        <w:rPr>
          <w:sz w:val="24"/>
        </w:rPr>
        <w:t>الاسم واللقب: ........................................</w:t>
      </w:r>
    </w:p>
    <w:p>
      <w:pPr>
        <w:jc w:val="right"/>
      </w:pPr>
      <w:r>
        <w:rPr>
          <w:sz w:val="24"/>
        </w:rPr>
        <w:t>المنصب: ..............................................</w:t>
      </w:r>
    </w:p>
    <w:p>
      <w:pPr>
        <w:jc w:val="right"/>
      </w:pPr>
      <w:r>
        <w:rPr>
          <w:sz w:val="24"/>
        </w:rPr>
        <w:t>رقم الهاتف: ...........................................</w:t>
      </w:r>
    </w:p>
    <w:p>
      <w:pPr>
        <w:jc w:val="right"/>
      </w:pPr>
      <w:r>
        <w:rPr>
          <w:sz w:val="24"/>
        </w:rPr>
        <w:t>العنوان: ..............................................</w:t>
      </w:r>
    </w:p>
    <w:p/>
    <w:p>
      <w:r>
        <w:t>__________________________________________________</w:t>
      </w:r>
    </w:p>
    <w:p/>
    <w:p>
      <w:pPr>
        <w:pStyle w:val="Heading2"/>
        <w:jc w:val="right"/>
      </w:pPr>
      <w:r>
        <w:t>نوع الإجازة</w:t>
      </w:r>
    </w:p>
    <w:p/>
    <w:p>
      <w:pPr>
        <w:jc w:val="right"/>
      </w:pPr>
      <w:r>
        <w:rPr>
          <w:sz w:val="24"/>
        </w:rPr>
        <w:t>[   ] إجازة مرضية</w:t>
      </w:r>
    </w:p>
    <w:p>
      <w:pPr>
        <w:jc w:val="right"/>
      </w:pPr>
      <w:r>
        <w:rPr>
          <w:sz w:val="24"/>
        </w:rPr>
        <w:t>[   ] إجازة استثنائية</w:t>
      </w:r>
    </w:p>
    <w:p>
      <w:pPr>
        <w:jc w:val="right"/>
      </w:pPr>
      <w:r>
        <w:rPr>
          <w:sz w:val="24"/>
        </w:rPr>
        <w:t>[   ] إجازة أمومة</w:t>
      </w:r>
    </w:p>
    <w:p>
      <w:pPr>
        <w:jc w:val="right"/>
      </w:pPr>
      <w:r>
        <w:rPr>
          <w:sz w:val="24"/>
        </w:rPr>
        <w:t>[   ] إجازة سنوية</w:t>
      </w:r>
    </w:p>
    <w:p/>
    <w:p>
      <w:r>
        <w:t>__________________________________________________</w:t>
      </w:r>
    </w:p>
    <w:p/>
    <w:p>
      <w:pPr>
        <w:pStyle w:val="Heading2"/>
        <w:jc w:val="right"/>
      </w:pPr>
      <w:r>
        <w:t>نص الطلب</w:t>
      </w:r>
    </w:p>
    <w:p/>
    <w:p>
      <w:pPr>
        <w:jc w:val="right"/>
      </w:pPr>
      <w:r>
        <w:rPr>
          <w:sz w:val="24"/>
        </w:rPr>
        <w:t>السيد/السيدة ........................................... المحترم/ة،</w:t>
      </w:r>
    </w:p>
    <w:p/>
    <w:p>
      <w:pPr>
        <w:jc w:val="right"/>
      </w:pPr>
      <w:r>
        <w:rPr>
          <w:sz w:val="24"/>
        </w:rPr>
        <w:t>الموضوع: طلب إجازة</w:t>
      </w:r>
    </w:p>
    <w:p/>
    <w:p>
      <w:pPr>
        <w:jc w:val="right"/>
      </w:pPr>
      <w:r>
        <w:rPr>
          <w:sz w:val="24"/>
        </w:rPr>
        <w:t>تحية طيبة وبعد،</w:t>
      </w:r>
    </w:p>
    <w:p/>
    <w:p>
      <w:pPr>
        <w:jc w:val="right"/>
      </w:pPr>
      <w:r>
        <w:rPr>
          <w:sz w:val="24"/>
        </w:rPr>
        <w:t>أتشرف بأن أتقدم إليكم بطلب إجازة لمدة ...................... يوم</w:t>
      </w:r>
    </w:p>
    <w:p>
      <w:pPr>
        <w:jc w:val="right"/>
      </w:pPr>
      <w:r>
        <w:rPr>
          <w:sz w:val="24"/>
        </w:rPr>
        <w:t>ابتداءً من تاريخ ...................... إلى غاية ......................</w:t>
      </w:r>
    </w:p>
    <w:p>
      <w:pPr>
        <w:jc w:val="right"/>
      </w:pPr>
      <w:r>
        <w:rPr>
          <w:sz w:val="24"/>
        </w:rPr>
        <w:t>وذلك بسبب ...............................................</w:t>
      </w:r>
    </w:p>
    <w:p>
      <w:pPr>
        <w:jc w:val="right"/>
      </w:pPr>
      <w:r>
        <w:rPr>
          <w:sz w:val="24"/>
        </w:rPr>
        <w:t>.................................. ..................................</w:t>
      </w:r>
    </w:p>
    <w:p/>
    <w:p>
      <w:pPr>
        <w:jc w:val="right"/>
      </w:pPr>
      <w:r>
        <w:rPr>
          <w:sz w:val="24"/>
        </w:rPr>
        <w:t>أرفق طيه الشهادة الطبية / المبررات اللازمة.</w:t>
      </w:r>
    </w:p>
    <w:p/>
    <w:p>
      <w:pPr>
        <w:jc w:val="right"/>
      </w:pPr>
      <w:r>
        <w:rPr>
          <w:sz w:val="24"/>
        </w:rPr>
        <w:t>أرجو الموافقة، مع فائق الاحترام.</w:t>
      </w:r>
    </w:p>
    <w:p/>
    <w:p>
      <w:r>
        <w:t>__________________________________________________</w:t>
      </w:r>
    </w:p>
    <w:p/>
    <w:p>
      <w:pPr>
        <w:jc w:val="right"/>
      </w:pPr>
      <w:r>
        <w:rPr>
          <w:sz w:val="24"/>
        </w:rPr>
        <w:t>التوقيع: ..............................................</w:t>
      </w:r>
    </w:p>
    <w:p/>
    <w:p>
      <w:pPr>
        <w:jc w:val="right"/>
      </w:pPr>
      <w:r>
        <w:rPr>
          <w:sz w:val="24"/>
        </w:rPr>
        <w:t>التاريخ: ......./......./........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