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73E8"/>
          <w:sz w:val="36"/>
        </w:rPr>
        <w:t>نموذج طعن في نتيجة</w:t>
      </w:r>
    </w:p>
    <w:p>
      <w:pPr>
        <w:jc w:val="center"/>
      </w:pPr>
      <w:r>
        <w:t>__________________________________________________</w:t>
      </w:r>
    </w:p>
    <w:p>
      <w:pPr>
        <w:jc w:val="center"/>
      </w:pPr>
      <w:r>
        <w:rPr>
          <w:b/>
          <w:sz w:val="28"/>
        </w:rPr>
        <w:t>بسم الله الرحمن الرحيم</w:t>
      </w:r>
    </w:p>
    <w:p/>
    <w:p>
      <w:pPr>
        <w:pStyle w:val="Heading2"/>
        <w:jc w:val="right"/>
      </w:pPr>
      <w:r>
        <w:t>البيانات الشخصية</w:t>
      </w:r>
    </w:p>
    <w:p/>
    <w:p>
      <w:pPr>
        <w:jc w:val="right"/>
      </w:pPr>
      <w:r>
        <w:rPr>
          <w:sz w:val="24"/>
        </w:rPr>
        <w:t>الاسم واللقب: ........................................</w:t>
      </w:r>
    </w:p>
    <w:p>
      <w:pPr>
        <w:jc w:val="right"/>
      </w:pPr>
      <w:r>
        <w:rPr>
          <w:sz w:val="24"/>
        </w:rPr>
        <w:t>تاريخ ومكان الميلاد: ...................................</w:t>
      </w:r>
    </w:p>
    <w:p>
      <w:pPr>
        <w:jc w:val="right"/>
      </w:pPr>
      <w:r>
        <w:rPr>
          <w:sz w:val="24"/>
        </w:rPr>
        <w:t>رقم الهاتف: ...........................................</w:t>
      </w:r>
    </w:p>
    <w:p>
      <w:pPr>
        <w:jc w:val="right"/>
      </w:pPr>
      <w:r>
        <w:rPr>
          <w:sz w:val="24"/>
        </w:rPr>
        <w:t>العنوان: ..............................................</w:t>
      </w:r>
    </w:p>
    <w:p>
      <w:pPr>
        <w:jc w:val="right"/>
      </w:pPr>
      <w:r>
        <w:rPr>
          <w:sz w:val="24"/>
        </w:rPr>
        <w:t>رقم التسجيل: ..........................................</w:t>
      </w:r>
    </w:p>
    <w:p/>
    <w:p>
      <w:r>
        <w:t>__________________________________________________</w:t>
      </w:r>
    </w:p>
    <w:p/>
    <w:p>
      <w:pPr>
        <w:pStyle w:val="Heading2"/>
        <w:jc w:val="right"/>
      </w:pPr>
      <w:r>
        <w:t>معلومات النتيجة المطعون فيها</w:t>
      </w:r>
    </w:p>
    <w:p/>
    <w:p>
      <w:pPr>
        <w:jc w:val="right"/>
      </w:pPr>
      <w:r>
        <w:rPr>
          <w:sz w:val="24"/>
        </w:rPr>
        <w:t>الامتحان: .............................................</w:t>
      </w:r>
    </w:p>
    <w:p>
      <w:pPr>
        <w:jc w:val="right"/>
      </w:pPr>
      <w:r>
        <w:rPr>
          <w:sz w:val="24"/>
        </w:rPr>
        <w:t>الدورة: ...............................................</w:t>
      </w:r>
    </w:p>
    <w:p>
      <w:pPr>
        <w:jc w:val="right"/>
      </w:pPr>
      <w:r>
        <w:rPr>
          <w:sz w:val="24"/>
        </w:rPr>
        <w:t>الموسم الدراسي: ........................................</w:t>
      </w:r>
    </w:p>
    <w:p>
      <w:pPr>
        <w:jc w:val="right"/>
      </w:pPr>
      <w:r>
        <w:rPr>
          <w:sz w:val="24"/>
        </w:rPr>
        <w:t>المادة/المواد المعنية: ..................................</w:t>
      </w:r>
    </w:p>
    <w:p/>
    <w:p>
      <w:r>
        <w:t>__________________________________________________</w:t>
      </w:r>
    </w:p>
    <w:p/>
    <w:p>
      <w:pPr>
        <w:pStyle w:val="Heading2"/>
        <w:jc w:val="right"/>
      </w:pPr>
      <w:r>
        <w:t>نص الطعن</w:t>
      </w:r>
    </w:p>
    <w:p/>
    <w:p>
      <w:pPr>
        <w:jc w:val="right"/>
      </w:pPr>
      <w:r>
        <w:rPr>
          <w:sz w:val="24"/>
        </w:rPr>
        <w:t>السيد/السيدة رئيس لجنة الامتحانات المحترم/ة،</w:t>
      </w:r>
    </w:p>
    <w:p/>
    <w:p>
      <w:pPr>
        <w:jc w:val="right"/>
      </w:pPr>
      <w:r>
        <w:rPr>
          <w:sz w:val="24"/>
        </w:rPr>
        <w:t>الموضوع: طعن في نتيجة</w:t>
      </w:r>
    </w:p>
    <w:p/>
    <w:p>
      <w:pPr>
        <w:jc w:val="right"/>
      </w:pPr>
      <w:r>
        <w:rPr>
          <w:sz w:val="24"/>
        </w:rPr>
        <w:t>تحية طيبة وبعد،</w:t>
      </w:r>
    </w:p>
    <w:p/>
    <w:p>
      <w:pPr>
        <w:jc w:val="right"/>
      </w:pPr>
      <w:r>
        <w:rPr>
          <w:sz w:val="24"/>
        </w:rPr>
        <w:t>أتشرف بأن أتقدم إليكم بطعني في نتيجة .............................</w:t>
      </w:r>
    </w:p>
    <w:p>
      <w:pPr>
        <w:jc w:val="right"/>
      </w:pPr>
      <w:r>
        <w:rPr>
          <w:sz w:val="24"/>
        </w:rPr>
        <w:t>وذلك للأسباب التالية:</w:t>
      </w:r>
    </w:p>
    <w:p/>
    <w:p>
      <w:pPr>
        <w:jc w:val="right"/>
      </w:pPr>
      <w:r>
        <w:rPr>
          <w:sz w:val="24"/>
        </w:rPr>
        <w:t>1. ...............................................</w:t>
      </w:r>
    </w:p>
    <w:p>
      <w:pPr>
        <w:jc w:val="right"/>
      </w:pPr>
      <w:r>
        <w:rPr>
          <w:sz w:val="24"/>
        </w:rPr>
        <w:t>2. ...............................................</w:t>
      </w:r>
    </w:p>
    <w:p>
      <w:pPr>
        <w:jc w:val="right"/>
      </w:pPr>
      <w:r>
        <w:rPr>
          <w:sz w:val="24"/>
        </w:rPr>
        <w:t>3. ...............................................</w:t>
      </w:r>
    </w:p>
    <w:p/>
    <w:p>
      <w:pPr>
        <w:jc w:val="right"/>
      </w:pPr>
      <w:r>
        <w:rPr>
          <w:sz w:val="24"/>
        </w:rPr>
        <w:t>أرفق طيه نسخة من كشف النقاط وجميع المستندات الداعمة.</w:t>
      </w:r>
    </w:p>
    <w:p/>
    <w:p>
      <w:pPr>
        <w:jc w:val="right"/>
      </w:pPr>
      <w:r>
        <w:rPr>
          <w:sz w:val="24"/>
        </w:rPr>
        <w:t>أرجو من سيادتكم إعادة النظر في النتيجة،</w:t>
      </w:r>
    </w:p>
    <w:p>
      <w:pPr>
        <w:jc w:val="right"/>
      </w:pPr>
      <w:r>
        <w:rPr>
          <w:sz w:val="24"/>
        </w:rPr>
        <w:t>مع جزيل الشكر والتقدير.</w:t>
      </w:r>
    </w:p>
    <w:p/>
    <w:p>
      <w:r>
        <w:t>__________________________________________________</w:t>
      </w:r>
    </w:p>
    <w:p/>
    <w:p>
      <w:pPr>
        <w:jc w:val="right"/>
      </w:pPr>
      <w:r>
        <w:rPr>
          <w:sz w:val="24"/>
        </w:rPr>
        <w:t>التوقيع: ..............................................</w:t>
      </w:r>
    </w:p>
    <w:p/>
    <w:p>
      <w:pPr>
        <w:jc w:val="right"/>
      </w:pPr>
      <w:r>
        <w:rPr>
          <w:sz w:val="24"/>
        </w:rPr>
        <w:t>التاريخ: ......./......./........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